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144B" w14:textId="77777777" w:rsidR="00581C3E" w:rsidRDefault="00EA6586">
      <w:pPr>
        <w:pStyle w:val="Rubrik1"/>
      </w:pPr>
      <w:r>
        <w:t>Application Template – EUPPT Congress 2028</w:t>
      </w:r>
    </w:p>
    <w:p w14:paraId="656D34BB" w14:textId="7406EAD1" w:rsidR="00E64A22" w:rsidRDefault="00EA6586">
      <w:r>
        <w:t>Please complete all sections clearly and concisely. This form must be submitted by the deadline stated in the official call.</w:t>
      </w:r>
      <w:r w:rsidR="00E64A22">
        <w:t xml:space="preserve"> Send the application to </w:t>
      </w:r>
      <w:hyperlink r:id="rId6" w:history="1">
        <w:r w:rsidR="007F40FB" w:rsidRPr="00CF3EE7">
          <w:rPr>
            <w:rStyle w:val="Hyperlnk"/>
          </w:rPr>
          <w:t>networkboard@euppt2026.com</w:t>
        </w:r>
      </w:hyperlink>
    </w:p>
    <w:p w14:paraId="3E00F07D" w14:textId="77777777" w:rsidR="00581C3E" w:rsidRDefault="00EA6586">
      <w:pPr>
        <w:pStyle w:val="Rubrik2"/>
      </w:pPr>
      <w:r>
        <w:t>1. Applicant Institution</w:t>
      </w:r>
    </w:p>
    <w:p w14:paraId="367323AA" w14:textId="3B54A328" w:rsidR="00174837" w:rsidRDefault="00EA6586">
      <w:r>
        <w:t>Name of the applying institution:</w:t>
      </w:r>
      <w:r>
        <w:br/>
      </w:r>
      <w:r>
        <w:br/>
        <w:t>Address:</w:t>
      </w:r>
      <w:r>
        <w:br/>
      </w:r>
      <w:r>
        <w:br/>
        <w:t>Website:</w:t>
      </w:r>
      <w:r>
        <w:br/>
      </w:r>
      <w:r>
        <w:br/>
        <w:t>Contact person (name, email, phone):</w:t>
      </w:r>
    </w:p>
    <w:p w14:paraId="14216ADE" w14:textId="77777777" w:rsidR="00581C3E" w:rsidRDefault="00EA6586">
      <w:pPr>
        <w:pStyle w:val="Rubrik2"/>
      </w:pPr>
      <w:r>
        <w:t>2. Type of Institution</w:t>
      </w:r>
    </w:p>
    <w:p w14:paraId="610D7C72" w14:textId="2A3DF4E6" w:rsidR="00581C3E" w:rsidRDefault="00EA6586">
      <w:r>
        <w:t xml:space="preserve">☐ </w:t>
      </w:r>
      <w:r w:rsidR="00F32C50">
        <w:t xml:space="preserve"> </w:t>
      </w:r>
      <w:r>
        <w:t>National paediatric physiotherapy association</w:t>
      </w:r>
      <w:r>
        <w:br/>
        <w:t xml:space="preserve">☐ </w:t>
      </w:r>
      <w:r w:rsidR="00F32C50">
        <w:t xml:space="preserve"> </w:t>
      </w:r>
      <w:r>
        <w:t>Paediatric subgroup of national PT association</w:t>
      </w:r>
      <w:r>
        <w:br/>
        <w:t xml:space="preserve">☐ </w:t>
      </w:r>
      <w:r w:rsidR="00F32C50">
        <w:t xml:space="preserve"> </w:t>
      </w:r>
      <w:r>
        <w:t>Other (please specify and confirm endorsement by national PT association):</w:t>
      </w:r>
    </w:p>
    <w:p w14:paraId="5D6C0B49" w14:textId="77777777" w:rsidR="00581C3E" w:rsidRDefault="00EA6586">
      <w:pPr>
        <w:pStyle w:val="Rubrik2"/>
      </w:pPr>
      <w:r>
        <w:t>3. Rationale for Application</w:t>
      </w:r>
    </w:p>
    <w:p w14:paraId="14F9E29D" w14:textId="77777777" w:rsidR="00581C3E" w:rsidRDefault="00EA6586">
      <w:r>
        <w:t>Please explain why your institution would like to host the EUPPT Congress 2028:</w:t>
      </w:r>
    </w:p>
    <w:p w14:paraId="51775483" w14:textId="77777777" w:rsidR="00581C3E" w:rsidRDefault="00EA6586">
      <w:pPr>
        <w:pStyle w:val="Rubrik2"/>
      </w:pPr>
      <w:r>
        <w:t>4. Host City</w:t>
      </w:r>
    </w:p>
    <w:p w14:paraId="69F1F742" w14:textId="77777777" w:rsidR="00581C3E" w:rsidRDefault="00EA6586">
      <w:r>
        <w:t>Name of the city:</w:t>
      </w:r>
      <w:r>
        <w:br/>
      </w:r>
      <w:r>
        <w:br/>
        <w:t>Brief description and relevance (e.g. accessibility, significance):</w:t>
      </w:r>
    </w:p>
    <w:p w14:paraId="02A79EBC" w14:textId="77777777" w:rsidR="00581C3E" w:rsidRDefault="00EA6586">
      <w:pPr>
        <w:pStyle w:val="Rubrik2"/>
      </w:pPr>
      <w:r>
        <w:t>5. Proposed Dates</w:t>
      </w:r>
    </w:p>
    <w:p w14:paraId="73813A28" w14:textId="77777777" w:rsidR="00581C3E" w:rsidRDefault="00EA6586">
      <w:r>
        <w:t>Suggested dates for the congress (month/year):</w:t>
      </w:r>
    </w:p>
    <w:p w14:paraId="3FA102A6" w14:textId="77777777" w:rsidR="00581C3E" w:rsidRDefault="00EA6586">
      <w:pPr>
        <w:pStyle w:val="Rubrik2"/>
      </w:pPr>
      <w:r>
        <w:t>6. Venue</w:t>
      </w:r>
    </w:p>
    <w:p w14:paraId="1EEF7D4A" w14:textId="77777777" w:rsidR="00581C3E" w:rsidRDefault="00EA6586">
      <w:r>
        <w:t>Proposed venue name and location:</w:t>
      </w:r>
      <w:r>
        <w:br/>
      </w:r>
      <w:r>
        <w:br/>
        <w:t>Venue capacity:</w:t>
      </w:r>
      <w:r>
        <w:br/>
      </w:r>
      <w:r>
        <w:br/>
        <w:t>Facilities available (auditoriums, breakout rooms, exhibition area, accessibility, sustainability features):</w:t>
      </w:r>
    </w:p>
    <w:p w14:paraId="55BBEFD1" w14:textId="77777777" w:rsidR="00FF7C89" w:rsidRDefault="00FF7C89"/>
    <w:p w14:paraId="25EC1445" w14:textId="77777777" w:rsidR="00FF7C89" w:rsidRDefault="00FF7C89"/>
    <w:p w14:paraId="64A63155" w14:textId="49A888A5" w:rsidR="00581C3E" w:rsidRDefault="00EA6586">
      <w:pPr>
        <w:pStyle w:val="Rubrik2"/>
      </w:pPr>
      <w:r>
        <w:lastRenderedPageBreak/>
        <w:t xml:space="preserve">7. </w:t>
      </w:r>
      <w:r w:rsidR="00E64A22">
        <w:t>Organizing</w:t>
      </w:r>
      <w:r>
        <w:t xml:space="preserve"> </w:t>
      </w:r>
      <w:r w:rsidR="00174837">
        <w:t xml:space="preserve">and Scientific </w:t>
      </w:r>
      <w:r>
        <w:t>Committee</w:t>
      </w:r>
    </w:p>
    <w:p w14:paraId="701C09A9" w14:textId="52B736AC" w:rsidR="00FF7C89" w:rsidRDefault="00F3133B">
      <w:r>
        <w:t>S</w:t>
      </w:r>
      <w:r w:rsidR="00174837">
        <w:t xml:space="preserve">cientific and </w:t>
      </w:r>
      <w:r w:rsidR="00EA6586">
        <w:t xml:space="preserve">local </w:t>
      </w:r>
      <w:r w:rsidR="00E64A22">
        <w:t>organizing</w:t>
      </w:r>
      <w:r w:rsidR="00EA6586">
        <w:t xml:space="preserve"> </w:t>
      </w:r>
      <w:r w:rsidR="00E64A22">
        <w:t>committee’s</w:t>
      </w:r>
      <w:r w:rsidR="00EA6586">
        <w:t xml:space="preserve"> </w:t>
      </w:r>
      <w:r>
        <w:t>coordinators</w:t>
      </w:r>
      <w:r w:rsidR="00EA6586">
        <w:t>:</w:t>
      </w:r>
    </w:p>
    <w:p w14:paraId="13238BEE" w14:textId="77777777" w:rsidR="00FF7C89" w:rsidRDefault="00FF7C89" w:rsidP="00FF7C89">
      <w:pPr>
        <w:pStyle w:val="Liststycke"/>
        <w:numPr>
          <w:ilvl w:val="0"/>
          <w:numId w:val="13"/>
        </w:numPr>
      </w:pPr>
    </w:p>
    <w:p w14:paraId="12519B9E" w14:textId="77777777" w:rsidR="00FF7C89" w:rsidRDefault="00FF7C89" w:rsidP="00FF7C89">
      <w:pPr>
        <w:pStyle w:val="Liststycke"/>
        <w:numPr>
          <w:ilvl w:val="0"/>
          <w:numId w:val="13"/>
        </w:numPr>
      </w:pPr>
    </w:p>
    <w:p w14:paraId="4548DAF5" w14:textId="77777777" w:rsidR="00D8304E" w:rsidRDefault="00D8304E" w:rsidP="00FF7C89">
      <w:pPr>
        <w:pStyle w:val="Liststycke"/>
        <w:ind w:left="0"/>
      </w:pPr>
    </w:p>
    <w:p w14:paraId="5FCBC29B" w14:textId="245A193A" w:rsidR="00FF7C89" w:rsidRDefault="00D8304E" w:rsidP="00FF7C89">
      <w:pPr>
        <w:pStyle w:val="Liststycke"/>
        <w:ind w:left="0"/>
      </w:pPr>
      <w:r w:rsidRPr="00D8304E">
        <w:t xml:space="preserve">Please also indicate the names of the </w:t>
      </w:r>
      <w:r w:rsidR="00E64A22" w:rsidRPr="00D8304E">
        <w:t>organizing</w:t>
      </w:r>
      <w:r w:rsidRPr="00D8304E">
        <w:t xml:space="preserve"> committee members who participated in previous EUPPT congresses, if </w:t>
      </w:r>
      <w:r>
        <w:t>different from the coordinators:</w:t>
      </w:r>
    </w:p>
    <w:p w14:paraId="304DFBE6" w14:textId="77777777" w:rsidR="00D8304E" w:rsidRDefault="00D8304E" w:rsidP="00FF7C89">
      <w:pPr>
        <w:pStyle w:val="Liststycke"/>
        <w:ind w:left="0"/>
      </w:pPr>
    </w:p>
    <w:p w14:paraId="18C91B42" w14:textId="70696B6B" w:rsidR="00EA6586" w:rsidRDefault="00EA6586">
      <w:r w:rsidRPr="00FF7C89">
        <w:rPr>
          <w:rFonts w:ascii="Segoe UI Symbol" w:hAnsi="Segoe UI Symbol" w:cs="Segoe UI Symbol"/>
        </w:rPr>
        <w:t>☐</w:t>
      </w:r>
      <w:r w:rsidR="006C44FF">
        <w:t xml:space="preserve"> </w:t>
      </w:r>
      <w:r w:rsidR="00FF7C89" w:rsidRPr="00FF7C89">
        <w:t>The applicant institution declares that it will ensure a multinational scientific committee with expertise in research and evidence-based best practice.</w:t>
      </w:r>
    </w:p>
    <w:p w14:paraId="0C74A110" w14:textId="77777777" w:rsidR="00581C3E" w:rsidRDefault="00EA6586">
      <w:pPr>
        <w:pStyle w:val="Rubrik2"/>
      </w:pPr>
      <w:r>
        <w:t>8. Experience</w:t>
      </w:r>
    </w:p>
    <w:p w14:paraId="7153A6EB" w14:textId="77777777" w:rsidR="00581C3E" w:rsidRDefault="00EA6586">
      <w:r>
        <w:t>Briefly describe your institution's experience in organising congresses or large-scale professional events:</w:t>
      </w:r>
    </w:p>
    <w:p w14:paraId="313789D8" w14:textId="77777777" w:rsidR="00581C3E" w:rsidRDefault="00EA6586">
      <w:pPr>
        <w:pStyle w:val="Rubrik2"/>
      </w:pPr>
      <w:r>
        <w:t>9. National Association Notification</w:t>
      </w:r>
    </w:p>
    <w:p w14:paraId="3AB002B4" w14:textId="174AE3E1" w:rsidR="00581C3E" w:rsidRDefault="00EA6586">
      <w:r>
        <w:t>☐  We confirm that the National Physiotherapy Association has been informed about this application.</w:t>
      </w:r>
    </w:p>
    <w:p w14:paraId="0D648810" w14:textId="77777777" w:rsidR="00581C3E" w:rsidRDefault="00EA6586">
      <w:pPr>
        <w:pStyle w:val="Rubrik2"/>
      </w:pPr>
      <w:r>
        <w:t>10. Financial Responsibility</w:t>
      </w:r>
    </w:p>
    <w:p w14:paraId="64C48B07" w14:textId="2F14F9E5" w:rsidR="00581C3E" w:rsidRDefault="00EA6586">
      <w:r>
        <w:t>☐  We confirm that the organising institution accepts full financial responsibility for the congress, including the management of any surplus or deficit.</w:t>
      </w:r>
    </w:p>
    <w:p w14:paraId="631674BE" w14:textId="77777777" w:rsidR="00581C3E" w:rsidRDefault="00EA6586">
      <w:pPr>
        <w:pStyle w:val="Rubrik2"/>
      </w:pPr>
      <w:r>
        <w:t>11. Additional Information</w:t>
      </w:r>
    </w:p>
    <w:p w14:paraId="6F8977C2" w14:textId="77777777" w:rsidR="00581C3E" w:rsidRDefault="00EA6586">
      <w:r>
        <w:t>Please provide any other relevant information that supports your application:</w:t>
      </w:r>
    </w:p>
    <w:sectPr w:rsidR="00581C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B93F96"/>
    <w:multiLevelType w:val="hybridMultilevel"/>
    <w:tmpl w:val="37CAB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A5001"/>
    <w:multiLevelType w:val="hybridMultilevel"/>
    <w:tmpl w:val="F6945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75FED"/>
    <w:multiLevelType w:val="hybridMultilevel"/>
    <w:tmpl w:val="D160035A"/>
    <w:lvl w:ilvl="0" w:tplc="F7367F3E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A4846"/>
    <w:multiLevelType w:val="hybridMultilevel"/>
    <w:tmpl w:val="D15A1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33900">
    <w:abstractNumId w:val="8"/>
  </w:num>
  <w:num w:numId="2" w16cid:durableId="532886363">
    <w:abstractNumId w:val="6"/>
  </w:num>
  <w:num w:numId="3" w16cid:durableId="864253571">
    <w:abstractNumId w:val="5"/>
  </w:num>
  <w:num w:numId="4" w16cid:durableId="1788428166">
    <w:abstractNumId w:val="4"/>
  </w:num>
  <w:num w:numId="5" w16cid:durableId="1268193394">
    <w:abstractNumId w:val="7"/>
  </w:num>
  <w:num w:numId="6" w16cid:durableId="87314856">
    <w:abstractNumId w:val="3"/>
  </w:num>
  <w:num w:numId="7" w16cid:durableId="1821118976">
    <w:abstractNumId w:val="2"/>
  </w:num>
  <w:num w:numId="8" w16cid:durableId="378479938">
    <w:abstractNumId w:val="1"/>
  </w:num>
  <w:num w:numId="9" w16cid:durableId="592326098">
    <w:abstractNumId w:val="0"/>
  </w:num>
  <w:num w:numId="10" w16cid:durableId="1394616933">
    <w:abstractNumId w:val="11"/>
  </w:num>
  <w:num w:numId="11" w16cid:durableId="724715649">
    <w:abstractNumId w:val="10"/>
  </w:num>
  <w:num w:numId="12" w16cid:durableId="303704354">
    <w:abstractNumId w:val="12"/>
  </w:num>
  <w:num w:numId="13" w16cid:durableId="835802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4837"/>
    <w:rsid w:val="001D0FF6"/>
    <w:rsid w:val="0029639D"/>
    <w:rsid w:val="00326F90"/>
    <w:rsid w:val="00566174"/>
    <w:rsid w:val="00581C3E"/>
    <w:rsid w:val="006C44FF"/>
    <w:rsid w:val="006F1C0B"/>
    <w:rsid w:val="007F40FB"/>
    <w:rsid w:val="00A75599"/>
    <w:rsid w:val="00AA1D8D"/>
    <w:rsid w:val="00B47730"/>
    <w:rsid w:val="00BE3379"/>
    <w:rsid w:val="00C428D0"/>
    <w:rsid w:val="00CB0664"/>
    <w:rsid w:val="00CB37F6"/>
    <w:rsid w:val="00D8304E"/>
    <w:rsid w:val="00D926F3"/>
    <w:rsid w:val="00E64A22"/>
    <w:rsid w:val="00EA6586"/>
    <w:rsid w:val="00ED3FCE"/>
    <w:rsid w:val="00F3133B"/>
    <w:rsid w:val="00F32C50"/>
    <w:rsid w:val="00FC693F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83056"/>
  <w14:defaultImageDpi w14:val="300"/>
  <w15:docId w15:val="{5FAEE97F-AC09-4DB2-BA61-9D9A569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nk">
    <w:name w:val="Hyperlink"/>
    <w:basedOn w:val="Standardstycketeckensnitt"/>
    <w:uiPriority w:val="99"/>
    <w:unhideWhenUsed/>
    <w:rsid w:val="00E64A2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6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tworkboard@euppt20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0151CA-704B-4C42-89A9-60A263C3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Thomas Airio</cp:lastModifiedBy>
  <cp:revision>4</cp:revision>
  <dcterms:created xsi:type="dcterms:W3CDTF">2025-07-02T07:14:00Z</dcterms:created>
  <dcterms:modified xsi:type="dcterms:W3CDTF">2025-07-02T08:54:00Z</dcterms:modified>
  <cp:category/>
</cp:coreProperties>
</file>